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9F0D" w14:textId="77777777" w:rsidR="00CB0664" w:rsidRDefault="00CB0664" w:rsidP="00B638D8">
      <w:pPr>
        <w:tabs>
          <w:tab w:val="left" w:pos="8100"/>
        </w:tabs>
        <w:rPr>
          <w:rFonts w:asciiTheme="minorHAnsi" w:hAnsiTheme="minorHAnsi"/>
          <w:b/>
          <w:color w:val="DEA227"/>
          <w:sz w:val="40"/>
          <w:szCs w:val="40"/>
        </w:rPr>
      </w:pPr>
    </w:p>
    <w:p w14:paraId="4C04AF08" w14:textId="77777777" w:rsidR="00CB0664" w:rsidRDefault="00B638D8" w:rsidP="00B638D8">
      <w:pPr>
        <w:tabs>
          <w:tab w:val="left" w:pos="8100"/>
        </w:tabs>
        <w:ind w:left="7200"/>
        <w:rPr>
          <w:rFonts w:asciiTheme="minorHAnsi" w:hAnsiTheme="minorHAnsi"/>
          <w:b/>
          <w:color w:val="DEA227"/>
          <w:sz w:val="40"/>
          <w:szCs w:val="40"/>
        </w:rPr>
      </w:pPr>
      <w:r>
        <w:rPr>
          <w:rFonts w:asciiTheme="minorHAnsi" w:hAnsiTheme="minorHAnsi"/>
          <w:b/>
          <w:color w:val="DEA227"/>
          <w:sz w:val="40"/>
          <w:szCs w:val="40"/>
        </w:rPr>
        <w:tab/>
      </w:r>
      <w:r>
        <w:rPr>
          <w:noProof/>
          <w:lang w:eastAsia="en-AU"/>
        </w:rPr>
        <w:drawing>
          <wp:inline distT="0" distB="0" distL="0" distR="0" wp14:anchorId="364071F1" wp14:editId="615FFB9F">
            <wp:extent cx="1549487" cy="1090839"/>
            <wp:effectExtent l="0" t="0" r="0" b="0"/>
            <wp:docPr id="3" name="Picture 3" descr="WA Nursing and Midwifery Excellence A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 Nursing and Midwifery Excellence Awa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68" cy="108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BA2AA" w14:textId="77777777" w:rsidR="004C2780" w:rsidRDefault="001C0147" w:rsidP="001C0147">
      <w:pPr>
        <w:tabs>
          <w:tab w:val="left" w:pos="8100"/>
        </w:tabs>
        <w:rPr>
          <w:rFonts w:asciiTheme="minorHAnsi" w:hAnsiTheme="minorHAnsi"/>
          <w:b/>
          <w:color w:val="DEA227"/>
          <w:sz w:val="40"/>
          <w:szCs w:val="40"/>
        </w:rPr>
      </w:pPr>
      <w:r w:rsidRPr="001C0147">
        <w:rPr>
          <w:rFonts w:asciiTheme="minorHAnsi" w:hAnsiTheme="minorHAnsi"/>
          <w:b/>
          <w:color w:val="DEA227"/>
          <w:sz w:val="40"/>
          <w:szCs w:val="40"/>
        </w:rPr>
        <w:t xml:space="preserve">NOMINEE STATEMENT </w:t>
      </w:r>
    </w:p>
    <w:p w14:paraId="3B5C4F04" w14:textId="77777777" w:rsidR="00CB0664" w:rsidRPr="00CB0664" w:rsidRDefault="00CB0664" w:rsidP="001C0147">
      <w:pPr>
        <w:tabs>
          <w:tab w:val="left" w:pos="8100"/>
        </w:tabs>
        <w:rPr>
          <w:rFonts w:asciiTheme="minorHAnsi" w:hAnsiTheme="minorHAnsi"/>
          <w:b/>
          <w:color w:val="DEA227"/>
          <w:sz w:val="28"/>
          <w:szCs w:val="28"/>
        </w:rPr>
      </w:pPr>
      <w:r>
        <w:rPr>
          <w:rFonts w:asciiTheme="minorHAnsi" w:hAnsiTheme="minorHAnsi"/>
          <w:b/>
          <w:color w:val="DEA227"/>
          <w:sz w:val="28"/>
          <w:szCs w:val="28"/>
        </w:rPr>
        <w:t xml:space="preserve">Name of nominee: </w:t>
      </w:r>
    </w:p>
    <w:p w14:paraId="5F501E93" w14:textId="77777777" w:rsidR="001C0147" w:rsidRPr="00CB0664" w:rsidRDefault="00CB0664" w:rsidP="001C0147">
      <w:pPr>
        <w:tabs>
          <w:tab w:val="left" w:pos="8100"/>
        </w:tabs>
        <w:rPr>
          <w:rFonts w:asciiTheme="minorHAnsi" w:hAnsiTheme="minorHAnsi"/>
          <w:b/>
          <w:szCs w:val="24"/>
        </w:rPr>
      </w:pPr>
      <w:r w:rsidRPr="00CB0664">
        <w:rPr>
          <w:rFonts w:asciiTheme="minorHAnsi" w:hAnsiTheme="minorHAnsi"/>
          <w:b/>
          <w:szCs w:val="24"/>
        </w:rPr>
        <w:t xml:space="preserve">NB: </w:t>
      </w:r>
      <w:r>
        <w:rPr>
          <w:rFonts w:asciiTheme="minorHAnsi" w:hAnsiTheme="minorHAnsi"/>
          <w:b/>
          <w:szCs w:val="24"/>
        </w:rPr>
        <w:t>If you are nominating for the Excellence in Person Centred Care – Team Award, please compile the statements of each team member into one document for uploading as one attachment. Multiple attachments for a single question cannot be uploaded into the system.</w:t>
      </w:r>
    </w:p>
    <w:p w14:paraId="1FB1CA3E" w14:textId="58E1DB70" w:rsidR="001C0147" w:rsidRDefault="00247713" w:rsidP="001C0147">
      <w:pPr>
        <w:pStyle w:val="ListParagraph"/>
        <w:numPr>
          <w:ilvl w:val="0"/>
          <w:numId w:val="3"/>
        </w:numPr>
        <w:tabs>
          <w:tab w:val="left" w:pos="810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</w:t>
      </w:r>
      <w:r w:rsidR="00FD50EB">
        <w:rPr>
          <w:rFonts w:asciiTheme="minorHAnsi" w:hAnsiTheme="minorHAnsi"/>
          <w:szCs w:val="24"/>
        </w:rPr>
        <w:t xml:space="preserve">Describe </w:t>
      </w:r>
      <w:r>
        <w:rPr>
          <w:rFonts w:asciiTheme="minorHAnsi" w:hAnsiTheme="minorHAnsi"/>
          <w:szCs w:val="24"/>
        </w:rPr>
        <w:t>w</w:t>
      </w:r>
      <w:r w:rsidR="00772E62">
        <w:rPr>
          <w:rFonts w:asciiTheme="minorHAnsi" w:hAnsiTheme="minorHAnsi"/>
          <w:szCs w:val="24"/>
        </w:rPr>
        <w:t xml:space="preserve">hat do you consider </w:t>
      </w:r>
      <w:r w:rsidR="00FD50EB">
        <w:rPr>
          <w:rFonts w:asciiTheme="minorHAnsi" w:hAnsiTheme="minorHAnsi"/>
          <w:szCs w:val="24"/>
        </w:rPr>
        <w:t xml:space="preserve">to be </w:t>
      </w:r>
      <w:r w:rsidR="00772E62">
        <w:rPr>
          <w:rFonts w:asciiTheme="minorHAnsi" w:hAnsiTheme="minorHAnsi"/>
          <w:szCs w:val="24"/>
        </w:rPr>
        <w:t xml:space="preserve">the </w:t>
      </w:r>
      <w:r w:rsidR="001C0147" w:rsidRPr="001C0147">
        <w:rPr>
          <w:rFonts w:asciiTheme="minorHAnsi" w:hAnsiTheme="minorHAnsi"/>
          <w:szCs w:val="24"/>
        </w:rPr>
        <w:t>biggest</w:t>
      </w:r>
      <w:r w:rsidR="00772E62">
        <w:rPr>
          <w:rFonts w:asciiTheme="minorHAnsi" w:hAnsiTheme="minorHAnsi"/>
          <w:szCs w:val="24"/>
        </w:rPr>
        <w:t xml:space="preserve"> achievement /proudest moment of </w:t>
      </w:r>
      <w:r w:rsidR="00772E62" w:rsidRPr="001C0147">
        <w:rPr>
          <w:rFonts w:asciiTheme="minorHAnsi" w:hAnsiTheme="minorHAnsi"/>
          <w:szCs w:val="24"/>
        </w:rPr>
        <w:t>your</w:t>
      </w:r>
      <w:r w:rsidR="001C0147" w:rsidRPr="001C0147">
        <w:rPr>
          <w:rFonts w:asciiTheme="minorHAnsi" w:hAnsiTheme="minorHAnsi"/>
          <w:szCs w:val="24"/>
        </w:rPr>
        <w:t xml:space="preserve"> nursing or midwifery career?</w:t>
      </w:r>
      <w:r w:rsidR="00CB4AFD">
        <w:rPr>
          <w:rFonts w:asciiTheme="minorHAnsi" w:hAnsiTheme="minorHAnsi"/>
          <w:szCs w:val="24"/>
        </w:rPr>
        <w:t xml:space="preserve"> (250 words)</w:t>
      </w:r>
    </w:p>
    <w:p w14:paraId="02A86207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10C54E2F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7C5517EC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6783A813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40D3DE1C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1AFC9FA8" w14:textId="77777777" w:rsidR="003B67D3" w:rsidRPr="001C0147" w:rsidRDefault="003B67D3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6885AE72" w14:textId="73D16917" w:rsidR="001C0147" w:rsidRDefault="00FD50EB" w:rsidP="001C0147">
      <w:pPr>
        <w:pStyle w:val="ListParagraph"/>
        <w:numPr>
          <w:ilvl w:val="0"/>
          <w:numId w:val="3"/>
        </w:numPr>
        <w:tabs>
          <w:tab w:val="left" w:pos="810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Explain what </w:t>
      </w:r>
      <w:r w:rsidR="001C0147">
        <w:rPr>
          <w:rFonts w:asciiTheme="minorHAnsi" w:hAnsiTheme="minorHAnsi"/>
          <w:szCs w:val="24"/>
        </w:rPr>
        <w:t>you</w:t>
      </w:r>
      <w:r>
        <w:rPr>
          <w:rFonts w:asciiTheme="minorHAnsi" w:hAnsiTheme="minorHAnsi"/>
          <w:szCs w:val="24"/>
        </w:rPr>
        <w:t xml:space="preserve"> are</w:t>
      </w:r>
      <w:r w:rsidR="001C0147">
        <w:rPr>
          <w:rFonts w:asciiTheme="minorHAnsi" w:hAnsiTheme="minorHAnsi"/>
          <w:szCs w:val="24"/>
        </w:rPr>
        <w:t xml:space="preserve"> most passionate about in nursing or midwifery practice?</w:t>
      </w:r>
      <w:r w:rsidR="00CB4AFD">
        <w:rPr>
          <w:rFonts w:asciiTheme="minorHAnsi" w:hAnsiTheme="minorHAnsi"/>
          <w:szCs w:val="24"/>
        </w:rPr>
        <w:t xml:space="preserve"> </w:t>
      </w:r>
      <w:r w:rsidR="00CB4AFD">
        <w:rPr>
          <w:rFonts w:asciiTheme="minorHAnsi" w:hAnsiTheme="minorHAnsi"/>
          <w:szCs w:val="24"/>
        </w:rPr>
        <w:t>(250 words)</w:t>
      </w:r>
    </w:p>
    <w:p w14:paraId="6B823104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7C9F4BFA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0632BAD2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6335CDA6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221F3E76" w14:textId="77777777" w:rsidR="001C0147" w:rsidRDefault="001C0147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23ABF096" w14:textId="77777777" w:rsidR="003B67D3" w:rsidRDefault="003B67D3" w:rsidP="001C0147">
      <w:pPr>
        <w:tabs>
          <w:tab w:val="left" w:pos="8100"/>
        </w:tabs>
        <w:rPr>
          <w:rFonts w:asciiTheme="minorHAnsi" w:hAnsiTheme="minorHAnsi"/>
          <w:szCs w:val="24"/>
        </w:rPr>
      </w:pPr>
    </w:p>
    <w:p w14:paraId="16397B6B" w14:textId="41E9BB6B" w:rsidR="001C0147" w:rsidRPr="001C0147" w:rsidRDefault="001C0147" w:rsidP="001C0147">
      <w:pPr>
        <w:pStyle w:val="ListParagraph"/>
        <w:numPr>
          <w:ilvl w:val="0"/>
          <w:numId w:val="3"/>
        </w:numPr>
        <w:tabs>
          <w:tab w:val="left" w:pos="8100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Describe the most touching experience of your nursing or midwifery career.</w:t>
      </w:r>
      <w:r w:rsidR="00CB4AFD">
        <w:rPr>
          <w:rFonts w:asciiTheme="minorHAnsi" w:hAnsiTheme="minorHAnsi"/>
          <w:szCs w:val="24"/>
        </w:rPr>
        <w:t xml:space="preserve"> </w:t>
      </w:r>
      <w:r w:rsidR="00CB4AFD">
        <w:rPr>
          <w:rFonts w:asciiTheme="minorHAnsi" w:hAnsiTheme="minorHAnsi"/>
          <w:szCs w:val="24"/>
        </w:rPr>
        <w:t>(250 words)</w:t>
      </w:r>
    </w:p>
    <w:sectPr w:rsidR="001C0147" w:rsidRPr="001C0147" w:rsidSect="00B638D8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13845"/>
    <w:multiLevelType w:val="hybridMultilevel"/>
    <w:tmpl w:val="E27C45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B3241"/>
    <w:multiLevelType w:val="hybridMultilevel"/>
    <w:tmpl w:val="4244B6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124930">
    <w:abstractNumId w:val="1"/>
  </w:num>
  <w:num w:numId="2" w16cid:durableId="569001748">
    <w:abstractNumId w:val="0"/>
  </w:num>
  <w:num w:numId="3" w16cid:durableId="36263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147"/>
    <w:rsid w:val="001437E0"/>
    <w:rsid w:val="00171B7B"/>
    <w:rsid w:val="001C0147"/>
    <w:rsid w:val="001C7D1F"/>
    <w:rsid w:val="001F6030"/>
    <w:rsid w:val="001F68E9"/>
    <w:rsid w:val="00220E8F"/>
    <w:rsid w:val="00247713"/>
    <w:rsid w:val="002C7D7D"/>
    <w:rsid w:val="00321DF5"/>
    <w:rsid w:val="00355004"/>
    <w:rsid w:val="003929E7"/>
    <w:rsid w:val="003B67D3"/>
    <w:rsid w:val="00436C62"/>
    <w:rsid w:val="00466DB9"/>
    <w:rsid w:val="00471692"/>
    <w:rsid w:val="004A609E"/>
    <w:rsid w:val="004C2780"/>
    <w:rsid w:val="004C6976"/>
    <w:rsid w:val="0056716B"/>
    <w:rsid w:val="005A409E"/>
    <w:rsid w:val="006F52D0"/>
    <w:rsid w:val="0077027C"/>
    <w:rsid w:val="00772E62"/>
    <w:rsid w:val="007D793C"/>
    <w:rsid w:val="00881846"/>
    <w:rsid w:val="00897837"/>
    <w:rsid w:val="008F7FE4"/>
    <w:rsid w:val="00930DF8"/>
    <w:rsid w:val="009668ED"/>
    <w:rsid w:val="00981DA1"/>
    <w:rsid w:val="00990D6C"/>
    <w:rsid w:val="00A02B94"/>
    <w:rsid w:val="00A56291"/>
    <w:rsid w:val="00A91C4C"/>
    <w:rsid w:val="00B638D8"/>
    <w:rsid w:val="00BB5682"/>
    <w:rsid w:val="00BD41EB"/>
    <w:rsid w:val="00BE3C2D"/>
    <w:rsid w:val="00C12DA7"/>
    <w:rsid w:val="00C7143D"/>
    <w:rsid w:val="00C845F7"/>
    <w:rsid w:val="00CB0664"/>
    <w:rsid w:val="00CB4AFD"/>
    <w:rsid w:val="00CF64E2"/>
    <w:rsid w:val="00D147D4"/>
    <w:rsid w:val="00D9301F"/>
    <w:rsid w:val="00DE4BFE"/>
    <w:rsid w:val="00E40563"/>
    <w:rsid w:val="00E47483"/>
    <w:rsid w:val="00FD50EB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C9D5"/>
  <w15:docId w15:val="{BDA8A0BE-3E77-4B4B-A76E-D8C1462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1CD9-21AA-4D03-A772-35636963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Barratt, Catherine</dc:creator>
  <cp:lastModifiedBy>Brown, Richard</cp:lastModifiedBy>
  <cp:revision>3</cp:revision>
  <dcterms:created xsi:type="dcterms:W3CDTF">2019-07-30T02:08:00Z</dcterms:created>
  <dcterms:modified xsi:type="dcterms:W3CDTF">2025-10-22T00:41:00Z</dcterms:modified>
</cp:coreProperties>
</file>